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5-1357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-01-2025-006914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64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Габитова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ния: </w:t>
      </w:r>
      <w:r>
        <w:rPr>
          <w:rStyle w:val="cat-UserDefinedgrp-2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русским языком владеющего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адресу: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проживающего по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дресу: </w:t>
      </w:r>
      <w:r>
        <w:rPr>
          <w:rStyle w:val="cat-UserDefinedgrp-3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пасп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орт </w:t>
      </w:r>
      <w:r>
        <w:rPr>
          <w:rStyle w:val="cat-UserDefinedgrp-31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Габитов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озле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Габитов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Габитов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414625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полицейского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ППСП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30.09</w:t>
      </w:r>
      <w:r>
        <w:rPr>
          <w:rFonts w:ascii="Times New Roman" w:eastAsia="Times New Roman" w:hAnsi="Times New Roman" w:cs="Times New Roman"/>
          <w:sz w:val="28"/>
          <w:szCs w:val="28"/>
        </w:rPr>
        <w:t>.2025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Шулаевой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З.Н. от 30.09.2025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30.09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Габитов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Габитов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Х.К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Габитова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01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11:0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02.10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5-1357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UserDefinedgrp-30rplc-14">
    <w:name w:val="cat-UserDefined grp-30 rplc-14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customStyle="1" w:styleId="cat-UserDefinedgrp-32rplc-23">
    <w:name w:val="cat-UserDefined grp-32 rplc-23"/>
    <w:basedOn w:val="DefaultParagraphFont"/>
  </w:style>
  <w:style w:type="character" w:customStyle="1" w:styleId="cat-UserDefinedgrp-33rplc-38">
    <w:name w:val="cat-UserDefined grp-33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